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  秘密武器荟谭</w:t>
      </w:r>
    </w:p>
    <w:p>
      <w:r>
        <w:t>作者：王钟琴编</w:t>
      </w:r>
    </w:p>
    <w:p>
      <w:r>
        <w:t>出版社：文通书局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二次世界大战  秘密武器荟谭 评论地址：https://www.jiaokey.com/book/detail/11296476.html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