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书名：印染机械现状及发展前景</w:t>
      </w:r>
    </w:p>
    <w:p>
      <w:r>
        <w:t>作者：全国纺织机械工业科技情报站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印染机械现状及发展前景 评论地址：https://www.jiaokey.com/book/detail/11296443.html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