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书名：海峡两岸盼统一</w:t>
      </w:r>
    </w:p>
    <w:p>
      <w:r>
        <w:t>作者：杨毅编著</w:t>
      </w:r>
    </w:p>
    <w:p>
      <w:r>
        <w:t>出版社：北京:中国和平出版社,1999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海峡两岸盼统一 评论地址：https://www.jiaokey.com/book/detail/11296413.html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