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书名：中日历代战史</w:t>
      </w:r>
    </w:p>
    <w:p>
      <w:r>
        <w:t>作者：嵇翥青编</w:t>
      </w:r>
    </w:p>
    <w:p>
      <w:r>
        <w:t>出版社：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中日历代战史 评论地址：https://www.jiaokey.com/book/detail/11296355.html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