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书名：艰辛的探索  《毛泽东读苏联&lt;社会主义政治经济学&gt;批注和谈话》研究</w:t>
      </w:r>
    </w:p>
    <w:p>
      <w:r>
        <w:t>作者：范贤超，李琳著</w:t>
      </w:r>
    </w:p>
    <w:p>
      <w:r>
        <w:t>出版社：长沙：湖南人民出版社</w:t>
      </w:r>
    </w:p>
    <w:p>
      <w:r>
        <w:t>出版日期：2003.12</w:t>
      </w:r>
    </w:p>
    <w:p>
      <w:r>
        <w:t>总页数：390</w:t>
      </w:r>
    </w:p>
    <w:p>
      <w:r>
        <w:t>更多请访问教客网: www.jiaokey.com</w:t>
      </w:r>
    </w:p>
    <w:p>
      <w:r>
        <w:t>艰辛的探索  《毛泽东读苏联&lt;社会主义政治经济学&gt;批注和谈话》研究 评论地址：https://www.jiaokey.com/book/detail/11296289.html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