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书名：西昌地区硫化铜  铂  镍矿床成因</w:t>
      </w:r>
    </w:p>
    <w:p>
      <w:r>
        <w:t>作者：姚家栋著</w:t>
      </w:r>
    </w:p>
    <w:p>
      <w:r>
        <w:t>出版社：重庆：重庆出版社</w:t>
      </w:r>
    </w:p>
    <w:p>
      <w:r>
        <w:t>出版日期：1988.01</w:t>
      </w:r>
    </w:p>
    <w:p>
      <w:r>
        <w:t>总页数：143</w:t>
      </w:r>
    </w:p>
    <w:p>
      <w:r>
        <w:t>更多请访问教客网: www.jiaokey.com</w:t>
      </w:r>
    </w:p>
    <w:p>
      <w:r>
        <w:t>西昌地区硫化铜  铂  镍矿床成因 评论地址：https://www.jiaokey.com/book/detail/11296276.html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