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书名：中国行政体制改革问题报告  问题·现状·挑战·对策</w:t>
      </w:r>
    </w:p>
    <w:p>
      <w:r>
        <w:t>作者：颜廷锐等编著</w:t>
      </w:r>
    </w:p>
    <w:p>
      <w:r>
        <w:t>出版社：北京：中国发展出版社</w:t>
      </w:r>
    </w:p>
    <w:p>
      <w:r>
        <w:t>出版日期：2004.05</w:t>
      </w:r>
    </w:p>
    <w:p>
      <w:r>
        <w:t>总页数：386</w:t>
      </w:r>
    </w:p>
    <w:p>
      <w:r>
        <w:t>更多请访问教客网: www.jiaokey.com</w:t>
      </w:r>
    </w:p>
    <w:p>
      <w:r>
        <w:t>中国行政体制改革问题报告  问题·现状·挑战·对策 评论地址：https://www.jiaokey.com/book/detail/11296264.html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