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探寻黄河文明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探寻黄河文明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本书出售、求购地址：https://www.jiaokey.com/book/detail/11296250.html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关键词搜索：https://www.jiaokey.com/tag/探寻黄河文明.html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