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书名：伟人与历史的交响  毛泽东的110年</w:t>
      </w:r>
    </w:p>
    <w:p>
      <w:r>
        <w:t>作者：夏远生等著</w:t>
      </w:r>
    </w:p>
    <w:p>
      <w:r>
        <w:t>出版社：北京：中央文献出版社</w:t>
      </w:r>
    </w:p>
    <w:p>
      <w:r>
        <w:t>出版日期：2003.11</w:t>
      </w:r>
    </w:p>
    <w:p>
      <w:r>
        <w:t>总页数：318</w:t>
      </w:r>
    </w:p>
    <w:p>
      <w:r>
        <w:t>更多请访问教客网: www.jiaokey.com</w:t>
      </w:r>
    </w:p>
    <w:p>
      <w:r>
        <w:t>伟人与历史的交响  毛泽东的110年 评论地址：https://www.jiaokey.com/book/detail/11296241.html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