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从资本家手中拯救资本主义  捍卫金融市场自由，创造财富和机会</w:t>
      </w:r>
    </w:p>
    <w:p>
      <w:r>
        <w:rPr>
          <w:rFonts w:ascii="宋体" w:hAnsi="宋体" w:eastAsia="宋体"/>
          <w:sz w:val="24"/>
        </w:rPr>
        <w:t>（美）拉古拉迈·拉詹（Raghuram G.Rajan），（美）路易吉·津加莱斯（Luigi Zingales）著；余江译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从资本家手中拯救资本主义  捍卫金融市场自由，创造财富和机会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（美）拉古拉迈·拉詹（Raghuram G.Rajan），（美）路易吉·津加莱斯（Luigi Zingales）著；余江译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本书出售、求购地址：https://www.jiaokey.com/book/detail/11296225.html</w:t>
      </w:r>
    </w:p>
    <w:p>
      <w:r>
        <w:t>更多相关图书推荐：https://www.jiaokey.com</w:t>
      </w:r>
    </w:p>
    <w:p>
      <w:r>
        <w:t>（美）拉古拉迈·拉詹（Raghuram G.Rajan），（美）路易吉·津加莱斯（Luigi Zingales）著；余江译 其他作品：https://www.jiaokey.com/tag/（美）拉古拉迈·拉詹（Raghuram G.Rajan），（美）路易吉·津加莱斯（Luigi Zingales）著；余江译.html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关键词搜索：https://www.jiaokey.com/tag/从资本家手中拯救资本主义  捍卫金融市场自由，创造财富和机会.html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