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民族复兴与中国共产党</w:t>
      </w:r>
    </w:p>
    <w:p>
      <w:r>
        <w:rPr>
          <w:rFonts w:ascii="宋体" w:hAnsi="宋体" w:eastAsia="宋体"/>
          <w:sz w:val="24"/>
        </w:rPr>
        <w:t>朱育和主编；蔡乐苏，欧阳军喜副主编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朱育和主编；蔡乐苏，欧阳军喜副主编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本书出售、求购地址：https://www.jiaokey.com/book/detail/11296224.html</w:t>
      </w:r>
    </w:p>
    <w:p>
      <w:r>
        <w:t>更多相关图书推荐：https://www.jiaokey.com</w:t>
      </w:r>
    </w:p>
    <w:p>
      <w:r>
        <w:t>朱育和主编；蔡乐苏，欧阳军喜副主编 其他作品：https://www.jiaokey.com/tag/朱育和主编；蔡乐苏，欧阳军喜副主编.html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关键词搜索：https://www.jiaokey.com/tag/民族复兴与中国共产党.html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