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神秘的风水  传统相地术研究  第2版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神秘的风水  传统相地术研究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本书出售、求购地址：https://www.jiaokey.com/book/detail/11296219.html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关键词搜索：https://www.jiaokey.com/tag/神秘的风水  传统相地术研究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