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书名：神秘的术数  中国算命术研究与批判  第2版</w:t>
      </w:r>
    </w:p>
    <w:p>
      <w:r>
        <w:t>作者：王玉德，林立平等著</w:t>
      </w:r>
    </w:p>
    <w:p>
      <w:r>
        <w:t>出版社：南宁：广西人民出版社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神秘的术数  中国算命术研究与批判  第2版 评论地址：https://www.jiaokey.com/book/detail/11296215.html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