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书名：神秘的符箓咒语  民间自疗法及避凶趋吉法研究  第2版</w:t>
      </w:r>
    </w:p>
    <w:p>
      <w:r>
        <w:t>作者：姚周辉著</w:t>
      </w:r>
    </w:p>
    <w:p>
      <w:r>
        <w:t>出版社：南宁：广西人民出版社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神秘的符箓咒语  民间自疗法及避凶趋吉法研究  第2版 评论地址：https://www.jiaokey.com/book/detail/11296212.html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