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孙逸仙伦敦蒙难真相</w:t>
      </w:r>
    </w:p>
    <w:p>
      <w:r>
        <w:rPr>
          <w:rFonts w:ascii="宋体" w:hAnsi="宋体" w:eastAsia="宋体"/>
          <w:sz w:val="24"/>
        </w:rPr>
        <w:t>黄宇和著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6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孙逸仙伦敦蒙难真相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孙中山（1866～1925）-生平事迹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本书出售、求购地址：https://www.jiaokey.com/book/detail/11296199.html</w:t>
      </w:r>
    </w:p>
    <w:p>
      <w:r>
        <w:t>更多相关图书推荐：https://www.jiaokey.com</w:t>
      </w:r>
    </w:p>
    <w:p>
      <w:r>
        <w:t>黄宇和著 其他作品：https://www.jiaokey.com/tag/黄宇和著.html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关键词搜索：https://www.jiaokey.com/tag/孙中山（1866～1925）-生平事迹.html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