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书名：新时期民族宗教工作的实践与思考</w:t>
      </w:r>
    </w:p>
    <w:p>
      <w:r>
        <w:t>作者：朱晓明著</w:t>
      </w:r>
    </w:p>
    <w:p>
      <w:r>
        <w:t>出版社：北京：华文出版社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新时期民族宗教工作的实践与思考 评论地址：https://www.jiaokey.com/book/detail/11296196.html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