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论马克思的宏观经济学  马克思经济理论新解读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论马克思的宏观经济学  马克思经济理论新解读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本书出售、求购地址：https://www.jiaokey.com/book/detail/11296172.html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关键词搜索：https://www.jiaokey.com/tag/论马克思的宏观经济学  马克思经济理论新解读.html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