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书名：时装集锦  镶、嵌、滚、贴等工艺的运用</w:t>
      </w:r>
    </w:p>
    <w:p>
      <w:r>
        <w:t>作者：《上海服饰》编辑部编</w:t>
      </w:r>
    </w:p>
    <w:p>
      <w:r>
        <w:t>出版社：上海:上海科学技术出版社,1992.06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时装集锦  镶、嵌、滚、贴等工艺的运用 评论地址：https://www.jiaokey.com/book/detail/11296146.html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