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解读禁忌  中国神话、传说和故事中的禁忌主题</w:t>
      </w:r>
    </w:p>
    <w:p>
      <w:r>
        <w:rPr>
          <w:rFonts w:ascii="宋体" w:hAnsi="宋体" w:eastAsia="宋体"/>
          <w:sz w:val="24"/>
        </w:rPr>
        <w:t>万建中著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解读禁忌  中国神话、传说和故事中的禁忌主题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万建中著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本书出售、求购地址：https://www.jiaokey.com/book/detail/11296087.html</w:t>
      </w:r>
    </w:p>
    <w:p>
      <w:r>
        <w:t>更多相关图书推荐：https://www.jiaokey.com</w:t>
      </w:r>
    </w:p>
    <w:p>
      <w:r>
        <w:t>万建中著 其他作品：https://www.jiaokey.com/tag/万建中著.html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关键词搜索：https://www.jiaokey.com/tag/解读禁忌  中国神话、传说和故事中的禁忌主题.html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