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同心爱者不能分手 林白VS蔡锦</w:t>
      </w:r>
    </w:p>
    <w:p>
      <w:r>
        <w:rPr>
          <w:rFonts w:ascii="宋体" w:hAnsi="宋体" w:eastAsia="宋体"/>
          <w:sz w:val="24"/>
        </w:rPr>
        <w:t>林白著；蔡锦绘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同心爱者不能分手 林白VS蔡锦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林白著；蔡锦绘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本书出售、求购地址：https://www.jiaokey.com/book/detail/11296075.html</w:t>
      </w:r>
    </w:p>
    <w:p>
      <w:r>
        <w:t>更多相关图书推荐：https://www.jiaokey.com</w:t>
      </w:r>
    </w:p>
    <w:p>
      <w:r>
        <w:t>林白著；蔡锦绘 其他作品：https://www.jiaokey.com/tag/林白著；蔡锦绘.html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关键词搜索：https://www.jiaokey.com/tag/同心爱者不能分手 林白VS蔡锦.html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