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书名：扬州的风景</w:t>
      </w:r>
    </w:p>
    <w:p>
      <w:r>
        <w:t>作者：顾农等主编</w:t>
      </w:r>
    </w:p>
    <w:p>
      <w:r>
        <w:t>出版社：上海：上海画报出版社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扬州的风景 评论地址：https://www.jiaokey.com/book/detail/11296073.html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