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书名：李春枝现代装饰画</w:t>
      </w:r>
    </w:p>
    <w:p>
      <w:r>
        <w:t>作者：李春枝绘图；邓康延配文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李春枝现代装饰画 评论地址：https://www.jiaokey.com/book/detail/11296062.html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