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书名：家居新视野  2</w:t>
      </w:r>
    </w:p>
    <w:p>
      <w:r>
        <w:t>作者：《中国室内装饰优秀个案集》编委会编</w:t>
      </w:r>
    </w:p>
    <w:p>
      <w:r>
        <w:t>出版社：北京：中国大地出版社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家居新视野  2 评论地址：https://www.jiaokey.com/book/detail/11296051.html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