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新毛衣  1  时尚图案2880例  第2版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新毛衣  1  时尚图案2880例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本书出售、求购地址：https://www.jiaokey.com/book/detail/11296044.html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关键词搜索：https://www.jiaokey.com/tag/新毛衣  1  时尚图案2880例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