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书名：汽车用纺织品</w:t>
      </w:r>
    </w:p>
    <w:p>
      <w:r>
        <w:t>作者：（英）冯庆祥（Walter Fung），（英）迈克·哈德卡斯特尔（Mike Hardcastle）著；宋广礼等译</w:t>
      </w:r>
    </w:p>
    <w:p>
      <w:r>
        <w:t>出版社：北京:中国纺织出版社,2004.01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汽车用纺织品 评论地址：https://www.jiaokey.com/book/detail/11296015.html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