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串起美丽的珠饰</w:t>
      </w:r>
    </w:p>
    <w:p>
      <w:r>
        <w:rPr>
          <w:rFonts w:ascii="宋体" w:hAnsi="宋体" w:eastAsia="宋体"/>
          <w:sz w:val="24"/>
        </w:rPr>
        <w:t>（日）贵夫人社编；冯晓佳译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串起美丽的珠饰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（日）贵夫人社编；冯晓佳译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本书出售、求购地址：https://www.jiaokey.com/book/detail/11295993.html</w:t>
      </w:r>
    </w:p>
    <w:p>
      <w:r>
        <w:t>更多相关图书推荐：https://www.jiaokey.com</w:t>
      </w:r>
    </w:p>
    <w:p>
      <w:r>
        <w:t>（日）贵夫人社编；冯晓佳译 其他作品：https://www.jiaokey.com/tag/（日）贵夫人社编；冯晓佳译.html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关键词搜索：https://www.jiaokey.com/tag/串起美丽的珠饰.html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