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书名：时尚服装名师名品</w:t>
      </w:r>
    </w:p>
    <w:p>
      <w:r>
        <w:t>作者：陈彬主编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时尚服装名师名品 评论地址：https://www.jiaokey.com/book/detail/11295960.html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