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发型变换技巧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发型变换技巧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本书出售、求购地址：https://www.jiaokey.com/book/detail/11295952.html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关键词搜索：https://www.jiaokey.com/tag/发型变换技巧.html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