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喜筵之后  某少女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喜筵之后  某少女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本书出售、求购地址：https://www.jiaokey.com/book/detail/11295922.html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关键词搜索：https://www.jiaokey.com/tag/喜筵之后  某少女.html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