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我的夜晚比你们的白天好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我的夜晚比你们的白天好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本书出售、求购地址：https://www.jiaokey.com/book/detail/11295918.html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关键词搜索：https://www.jiaokey.com/tag/我的夜晚比你们的白天好.html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