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书名：非常官司  反思牟其中现象</w:t>
      </w:r>
    </w:p>
    <w:p>
      <w:r>
        <w:t>作者：邵海松著</w:t>
      </w:r>
    </w:p>
    <w:p>
      <w:r>
        <w:t>出版社：北京:中国工人出版社,2002.01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非常官司  反思牟其中现象 评论地址：https://www.jiaokey.com/book/detail/11295912.html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