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书名：中国民间织绣印染</w:t>
      </w:r>
    </w:p>
    <w:p>
      <w:r>
        <w:t>作者：黄钦康编著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中国民间织绣印染 评论地址：https://www.jiaokey.com/book/detail/11295906.html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