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书名：裤装总汇</w:t>
      </w:r>
    </w:p>
    <w:p>
      <w:r>
        <w:t>作者：云雨编著</w:t>
      </w:r>
    </w:p>
    <w:p>
      <w:r>
        <w:t>出版社：西安:陕西旅游出版社,2002.09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裤装总汇 评论地址：https://www.jiaokey.com/book/detail/11295884.html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