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夏季裙装460例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夏季裙装460例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本书出售、求购地址：https://www.jiaokey.com/book/detail/11295879.html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关键词搜索：https://www.jiaokey.com/tag/夏季裙装460例.html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