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西装总集870例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西装总集870例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本书出售、求购地址：https://www.jiaokey.com/book/detail/11295872.html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关键词搜索：https://www.jiaokey.com/tag/西装总集870例.html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