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  第2部  五之一  风云再起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  第2部  五之一  风云再起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本书出售、求购地址：https://www.jiaokey.com/book/detail/11295862.html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关键词搜索：https://www.jiaokey.com/tag/还珠格格  第2部  五之一  风云再起.html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