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书名：中外优秀新闻作品鉴赏</w:t>
      </w:r>
    </w:p>
    <w:p>
      <w:r>
        <w:t>作者：周胜林主编；谢静著</w:t>
      </w:r>
    </w:p>
    <w:p>
      <w:r>
        <w:t>出版社：福州：福建人民出版社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中外优秀新闻作品鉴赏 评论地址：https://www.jiaokey.com/book/detail/11295856.html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