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书名：笑画男女</w:t>
      </w:r>
    </w:p>
    <w:p>
      <w:r>
        <w:t>作者：王凤桐编绘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笑画男女 评论地址：https://www.jiaokey.com/book/detail/11295843.html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