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休闲毛衣编织色彩搭配新花样  生肖篇</w:t>
      </w:r>
    </w:p>
    <w:p>
      <w:r>
        <w:rPr>
          <w:rFonts w:ascii="宋体" w:hAnsi="宋体" w:eastAsia="宋体"/>
          <w:sz w:val="24"/>
        </w:rPr>
        <w:t>朱天明工作室绘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休闲毛衣编织色彩搭配新花样  生肖篇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本书出售、求购地址：https://www.jiaokey.com/book/detail/11295792.html</w:t>
      </w:r>
    </w:p>
    <w:p>
      <w:r>
        <w:t>更多相关图书推荐：https://www.jiaokey.com</w:t>
      </w:r>
    </w:p>
    <w:p>
      <w:r>
        <w:t>朱天明工作室绘 其他作品：https://www.jiaokey.com/tag/朱天明工作室绘.html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关键词搜索：https://www.jiaokey.com/tag/休闲毛衣编织色彩搭配新花样  生肖篇.html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