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服装·色彩·美容·魅力  怎样配色使你更美</w:t>
      </w:r>
    </w:p>
    <w:p>
      <w:r>
        <w:rPr>
          <w:rFonts w:ascii="宋体" w:hAnsi="宋体" w:eastAsia="宋体"/>
          <w:sz w:val="24"/>
        </w:rPr>
        <w:t>（美）卡洛尔·杰克逊著；仲良，四成译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服装·色彩·美容·魅力  怎样配色使你更美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（美）卡洛尔·杰克逊著；仲良，四成译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本书出售、求购地址：https://www.jiaokey.com/book/detail/11295775.html</w:t>
      </w:r>
    </w:p>
    <w:p>
      <w:r>
        <w:t>更多相关图书推荐：https://www.jiaokey.com</w:t>
      </w:r>
    </w:p>
    <w:p>
      <w:r>
        <w:t>（美）卡洛尔·杰克逊著；仲良，四成译 其他作品：https://www.jiaokey.com/tag/（美）卡洛尔·杰克逊著；仲良，四成译.html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关键词搜索：https://www.jiaokey.com/tag/服装·色彩·美容·魅力  怎样配色使你更美.html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