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2001年中国香港最佳文学</w:t>
      </w:r>
    </w:p>
    <w:p>
      <w:r>
        <w:rPr>
          <w:rFonts w:ascii="宋体" w:hAnsi="宋体" w:eastAsia="宋体"/>
          <w:sz w:val="24"/>
        </w:rPr>
        <w:t>李安东主编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2001年中国香港最佳文学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香港特别行政区 年代: 2001)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本书出售、求购地址：https://www.jiaokey.com/book/detail/11295759.html</w:t>
      </w:r>
    </w:p>
    <w:p>
      <w:r>
        <w:t>更多相关图书推荐：https://www.jiaokey.com</w:t>
      </w:r>
    </w:p>
    <w:p>
      <w:r>
        <w:t>李安东主编 其他作品：https://www.jiaokey.com/tag/李安东主编.html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关键词搜索：https://www.jiaokey.com/tag/文学(学科: 作品 地点: 香港特别行政区 年代: 2001)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