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新世纪居家装饰  新布艺大典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新世纪居家装饰  新布艺大典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本书出售、求购地址：https://www.jiaokey.com/book/detail/11295743.html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关键词搜索：https://www.jiaokey.com/tag/新世纪居家装饰  新布艺大典.html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