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窗帘大典  卧室篇  2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窗帘大典  卧室篇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本书出售、求购地址：https://www.jiaokey.com/book/detail/11295742.html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关键词搜索：https://www.jiaokey.com/tag/窗帘大典  卧室篇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