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书名：新世纪居家装饰  窗帘大典  客厅篇</w:t>
      </w:r>
    </w:p>
    <w:p>
      <w:r>
        <w:t>作者：云雨主编</w:t>
      </w:r>
    </w:p>
    <w:p>
      <w:r>
        <w:t>出版社：西安:陕西旅游出版社,2002.01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新世纪居家装饰  窗帘大典  客厅篇 评论地址：https://www.jiaokey.com/book/detail/11295741.html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