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陈秉忱书画选集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陈秉忱书画选集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本书出售、求购地址：https://www.jiaokey.com/book/detail/11295697.html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关键词搜索：https://www.jiaokey.com/tag/陈秉忱书画选集.html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