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秦牧散文精华  文化随笔卷  艺海拾贝  第2版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秦牧散文精华  文化随笔卷  艺海拾贝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本书出售、求购地址：https://www.jiaokey.com/book/detail/11295657.html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关键词搜索：https://www.jiaokey.com/tag/秦牧散文精华  文化随笔卷  艺海拾贝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