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艺术与历史  哈斯克尔的史学成就和西方艺术史的发展</w:t>
      </w:r>
    </w:p>
    <w:p>
      <w:r>
        <w:rPr>
          <w:rFonts w:ascii="宋体" w:hAnsi="宋体" w:eastAsia="宋体"/>
          <w:sz w:val="24"/>
        </w:rPr>
        <w:t>曹意强著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艺术与历史  哈斯克尔的史学成就和西方艺术史的发展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本书出售、求购地址：https://www.jiaokey.com/book/detail/11295651.html</w:t>
      </w:r>
    </w:p>
    <w:p>
      <w:r>
        <w:t>更多相关图书推荐：https://www.jiaokey.com</w:t>
      </w:r>
    </w:p>
    <w:p>
      <w:r>
        <w:t>曹意强著 其他作品：https://www.jiaokey.com/tag/曹意强著.html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关键词搜索：https://www.jiaokey.com/tag/艺术与历史  哈斯克尔的史学成就和西方艺术史的发展.html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