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第60辑  政论散文  2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第60辑  政论散文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第60辑  政论散文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