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第101辑  三教偶拈  金云翘传  锦香亭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第101辑  三教偶拈  金云翘传  锦香亭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古典文学(地点:中国学科:选集)古典小说(地点:中国年代:明清时代学科:选集)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本书出售、求购地址：https://www.jiaokey.com/book/detail/11295565.html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延吉:延边人民出版社,1999.08 出版图书：https://www.jiaokey.com/tag/延吉:延边人民出版社,1999.08.html</w:t>
      </w:r>
    </w:p>
    <w:p>
      <w:r>
        <w:t>关键词搜索：https://www.jiaokey.com/tag/古典文学(地点:中国学科:选集)古典小说(地点:中国年代:明清时代学科:选集).html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