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第64辑  明清杂剧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第64辑  明清杂剧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本书出售、求购地址：https://www.jiaokey.com/book/detail/11295564.html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第64辑  明清杂剧.html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